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Danitra Brown Leaves Town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stubborn insect that flies around Danitra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Zuri watched with her Mom on the 4th of July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game that activity that Zuri played with a group of boys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did Danitra leave town? A _______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Zuri Spent her summer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character who spends her summer in the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activity that Zuri does at the block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new friend that Zuri made while Danitra was gone.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Danitra spend her summer?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Character who spends her summer in the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Danitra did NOT jump out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Danitra Brown Leaves Town</dc:title>
  <dcterms:created xsi:type="dcterms:W3CDTF">2021-10-11T05:11:00Z</dcterms:created>
  <dcterms:modified xsi:type="dcterms:W3CDTF">2021-10-11T05:11:00Z</dcterms:modified>
</cp:coreProperties>
</file>