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Danitra Brown Leaves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auction    </w:t>
      </w:r>
      <w:r>
        <w:t xml:space="preserve">   wooden    </w:t>
      </w:r>
      <w:r>
        <w:t xml:space="preserve">   renew    </w:t>
      </w:r>
      <w:r>
        <w:t xml:space="preserve">   brown    </w:t>
      </w:r>
      <w:r>
        <w:t xml:space="preserve">   shampoo    </w:t>
      </w:r>
      <w:r>
        <w:t xml:space="preserve">   spoon    </w:t>
      </w:r>
      <w:r>
        <w:t xml:space="preserve">   blew    </w:t>
      </w:r>
      <w:r>
        <w:t xml:space="preserve">   destroy    </w:t>
      </w:r>
      <w:r>
        <w:t xml:space="preserve">   allow    </w:t>
      </w:r>
      <w:r>
        <w:t xml:space="preserve">   royal    </w:t>
      </w:r>
      <w:r>
        <w:t xml:space="preserve">   annoyed    </w:t>
      </w:r>
      <w:r>
        <w:t xml:space="preserve">   flaw    </w:t>
      </w:r>
      <w:r>
        <w:t xml:space="preserve">   daughter    </w:t>
      </w:r>
      <w:r>
        <w:t xml:space="preserve">   foist    </w:t>
      </w:r>
      <w:r>
        <w:t xml:space="preserve">   awful    </w:t>
      </w:r>
      <w:r>
        <w:t xml:space="preserve">   dawn    </w:t>
      </w:r>
      <w:r>
        <w:t xml:space="preserve">   choice    </w:t>
      </w:r>
      <w:r>
        <w:t xml:space="preserve">   boyhood    </w:t>
      </w:r>
      <w:r>
        <w:t xml:space="preserve">   faucet    </w:t>
      </w:r>
      <w:r>
        <w:t xml:space="preserve">   toil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Danitra Brown Leaves Town</dc:title>
  <dcterms:created xsi:type="dcterms:W3CDTF">2021-10-11T05:09:09Z</dcterms:created>
  <dcterms:modified xsi:type="dcterms:W3CDTF">2021-10-11T05:09:09Z</dcterms:modified>
</cp:coreProperties>
</file>