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Dank MayMays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Leafyisdaddy    </w:t>
      </w:r>
      <w:r>
        <w:t xml:space="preserve">   Leafyishere    </w:t>
      </w:r>
      <w:r>
        <w:t xml:space="preserve">   Weeaboo    </w:t>
      </w:r>
      <w:r>
        <w:t xml:space="preserve">   WutRUASilver    </w:t>
      </w:r>
      <w:r>
        <w:t xml:space="preserve">   GitGud    </w:t>
      </w:r>
      <w:r>
        <w:t xml:space="preserve">   Franklin    </w:t>
      </w:r>
      <w:r>
        <w:t xml:space="preserve">   StrawberryShortcake    </w:t>
      </w:r>
      <w:r>
        <w:t xml:space="preserve">   DevonSweeney    </w:t>
      </w:r>
      <w:r>
        <w:t xml:space="preserve">   EthanBradberry    </w:t>
      </w:r>
      <w:r>
        <w:t xml:space="preserve">   Hitler    </w:t>
      </w:r>
      <w:r>
        <w:t xml:space="preserve">   Pepe    </w:t>
      </w:r>
      <w:r>
        <w:t xml:space="preserve">   dan    </w:t>
      </w:r>
      <w:r>
        <w:t xml:space="preserve">   Doge    </w:t>
      </w:r>
      <w:r>
        <w:t xml:space="preserve">   DJKhaled    </w:t>
      </w:r>
      <w:r>
        <w:t xml:space="preserve">   Shrek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Dank MayMays</dc:title>
  <dcterms:created xsi:type="dcterms:W3CDTF">2021-10-11T05:09:20Z</dcterms:created>
  <dcterms:modified xsi:type="dcterms:W3CDTF">2021-10-11T05:09:20Z</dcterms:modified>
</cp:coreProperties>
</file>