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Dank Meme Scramble of 2018</w:t>
      </w:r>
    </w:p>
    <w:p>
      <w:pPr>
        <w:pStyle w:val="Questions"/>
      </w:pPr>
      <w:r>
        <w:t xml:space="preserve">1. GDUNANA KNLCUEKS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IGB HSUNUGC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PEWEPEDII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TR-ESSEI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FSRUIER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PICE MGEASR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KTI TKO MMSEE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PYSIC SMEME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DNKA ESEMM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ONJH IWCK EDNSE YURO PEHL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EVEOVOIPERECT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NATDSEK MEME FO 2810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ETBMASR.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SEMMET EERMM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SASN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RCAB VREA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PHLI ISFWT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 ANNHWA EB RCREAT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EFRN TSANBOI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BIG OMSEK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TNHASO JCIEU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DENMGO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BILDA DLUTFEA CENDA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24. SNSA RABC EARV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NSAS DEAFLTU ANDEC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Dank Meme Scramble of 2018</dc:title>
  <dcterms:created xsi:type="dcterms:W3CDTF">2021-10-11T05:10:04Z</dcterms:created>
  <dcterms:modified xsi:type="dcterms:W3CDTF">2021-10-11T05:10:04Z</dcterms:modified>
</cp:coreProperties>
</file>