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Dannielle's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bug    </w:t>
      </w:r>
      <w:r>
        <w:t xml:space="preserve">   clock    </w:t>
      </w:r>
      <w:r>
        <w:t xml:space="preserve">   crops    </w:t>
      </w:r>
      <w:r>
        <w:t xml:space="preserve">   head    </w:t>
      </w:r>
      <w:r>
        <w:t xml:space="preserve">   jumps    </w:t>
      </w:r>
      <w:r>
        <w:t xml:space="preserve">   luck    </w:t>
      </w:r>
      <w:r>
        <w:t xml:space="preserve">   mess    </w:t>
      </w:r>
      <w:r>
        <w:t xml:space="preserve">   mug    </w:t>
      </w:r>
      <w:r>
        <w:t xml:space="preserve">   pond    </w:t>
      </w:r>
      <w:r>
        <w:t xml:space="preserve">   rock    </w:t>
      </w:r>
      <w:r>
        <w:t xml:space="preserve">   shut    </w:t>
      </w:r>
      <w:r>
        <w:t xml:space="preserve">   slump    </w:t>
      </w:r>
      <w:r>
        <w:t xml:space="preserve">   sock    </w:t>
      </w:r>
      <w:r>
        <w:t xml:space="preserve">   step    </w:t>
      </w:r>
      <w:r>
        <w:t xml:space="preserve">   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Dannielle's</dc:title>
  <dcterms:created xsi:type="dcterms:W3CDTF">2021-10-11T05:10:16Z</dcterms:created>
  <dcterms:modified xsi:type="dcterms:W3CDTF">2021-10-11T05:10:16Z</dcterms:modified>
</cp:coreProperties>
</file>