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Danny Elfman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nachlibre    </w:t>
      </w:r>
      <w:r>
        <w:t xml:space="preserve">   meettherobinsons    </w:t>
      </w:r>
      <w:r>
        <w:t xml:space="preserve">   milk    </w:t>
      </w:r>
      <w:r>
        <w:t xml:space="preserve">   realsteel    </w:t>
      </w:r>
      <w:r>
        <w:t xml:space="preserve">   Meninblack3    </w:t>
      </w:r>
      <w:r>
        <w:t xml:space="preserve">   frankenweenie    </w:t>
      </w:r>
      <w:r>
        <w:t xml:space="preserve">   mrpeabodyandsherman    </w:t>
      </w:r>
      <w:r>
        <w:t xml:space="preserve">   avengers    </w:t>
      </w:r>
      <w:r>
        <w:t xml:space="preserve">   goosebumps    </w:t>
      </w:r>
      <w:r>
        <w:t xml:space="preserve">   AliceInWOnderland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Danny Elfman</dc:title>
  <dcterms:created xsi:type="dcterms:W3CDTF">2021-10-11T05:09:22Z</dcterms:created>
  <dcterms:modified xsi:type="dcterms:W3CDTF">2021-10-11T05:09:22Z</dcterms:modified>
</cp:coreProperties>
</file>