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Danny Elfman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Born in California    </w:t>
      </w:r>
      <w:r>
        <w:t xml:space="preserve">   Stranger Things    </w:t>
      </w:r>
      <w:r>
        <w:t xml:space="preserve">   presidental debates    </w:t>
      </w:r>
      <w:r>
        <w:t xml:space="preserve">   South Park    </w:t>
      </w:r>
      <w:r>
        <w:t xml:space="preserve">   The Simpsons    </w:t>
      </w:r>
      <w:r>
        <w:t xml:space="preserve">   Nightmare Before Christmas    </w:t>
      </w:r>
      <w:r>
        <w:t xml:space="preserve">   Fifty Shades of Grey    </w:t>
      </w:r>
      <w:r>
        <w:t xml:space="preserve">   Men in Black    </w:t>
      </w:r>
      <w:r>
        <w:t xml:space="preserve">   Milk    </w:t>
      </w:r>
      <w:r>
        <w:t xml:space="preserve">   Good Will Hunting    </w:t>
      </w:r>
      <w:r>
        <w:t xml:space="preserve">   Oz the Great and Powerful    </w:t>
      </w:r>
      <w:r>
        <w:t xml:space="preserve">   Spiderman 2    </w:t>
      </w:r>
      <w:r>
        <w:t xml:space="preserve">   Spiderman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Elfman</dc:title>
  <dcterms:created xsi:type="dcterms:W3CDTF">2021-10-11T05:10:43Z</dcterms:created>
  <dcterms:modified xsi:type="dcterms:W3CDTF">2021-10-11T05:10:43Z</dcterms:modified>
</cp:coreProperties>
</file>