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 The Champion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caravan    </w:t>
      </w:r>
      <w:r>
        <w:t xml:space="preserve">   champion    </w:t>
      </w:r>
      <w:r>
        <w:t xml:space="preserve">   country    </w:t>
      </w:r>
      <w:r>
        <w:t xml:space="preserve">   countryside    </w:t>
      </w:r>
      <w:r>
        <w:t xml:space="preserve">   danny    </w:t>
      </w:r>
      <w:r>
        <w:t xml:space="preserve">   doc spencer    </w:t>
      </w:r>
      <w:r>
        <w:t xml:space="preserve">   father    </w:t>
      </w:r>
      <w:r>
        <w:t xml:space="preserve">   giant    </w:t>
      </w:r>
      <w:r>
        <w:t xml:space="preserve">   house    </w:t>
      </w:r>
      <w:r>
        <w:t xml:space="preserve">   marvellous    </w:t>
      </w:r>
      <w:r>
        <w:t xml:space="preserve">   mechanic    </w:t>
      </w:r>
      <w:r>
        <w:t xml:space="preserve">   mr rabbetts    </w:t>
      </w:r>
      <w:r>
        <w:t xml:space="preserve">   mr victor hazell    </w:t>
      </w:r>
      <w:r>
        <w:t xml:space="preserve">   mrs clipstone    </w:t>
      </w:r>
      <w:r>
        <w:t xml:space="preserve">   plastic    </w:t>
      </w:r>
      <w:r>
        <w:t xml:space="preserve">   scruffy    </w:t>
      </w:r>
      <w:r>
        <w:t xml:space="preserve">   summertime    </w:t>
      </w:r>
      <w:r>
        <w:t xml:space="preserve">   village    </w:t>
      </w:r>
      <w:r>
        <w:t xml:space="preserve">   wanderings    </w:t>
      </w:r>
      <w:r>
        <w:t xml:space="preserve">   woodman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The Champion Of The World</dc:title>
  <dcterms:created xsi:type="dcterms:W3CDTF">2021-10-11T05:10:56Z</dcterms:created>
  <dcterms:modified xsi:type="dcterms:W3CDTF">2021-10-11T05:10:56Z</dcterms:modified>
</cp:coreProperties>
</file>