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Danny Thomas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TV Host    </w:t>
      </w:r>
      <w:r>
        <w:t xml:space="preserve">   Actor    </w:t>
      </w:r>
      <w:r>
        <w:t xml:space="preserve">   Marlo Thomas    </w:t>
      </w:r>
      <w:r>
        <w:t xml:space="preserve">   Danny Thomas    </w:t>
      </w:r>
      <w:r>
        <w:t xml:space="preserve">   Saint Jude Thaddeus    </w:t>
      </w:r>
      <w:r>
        <w:t xml:space="preserve">   Make Room for Granddaddy    </w:t>
      </w:r>
      <w:r>
        <w:t xml:space="preserve">   Make Room for Danny    </w:t>
      </w:r>
      <w:r>
        <w:t xml:space="preserve">   "Make Room for Daddy"    </w:t>
      </w:r>
      <w:r>
        <w:t xml:space="preserve">   Tony Thomas    </w:t>
      </w:r>
      <w:r>
        <w:t xml:space="preserve">   Teresa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Danny Thomas</dc:title>
  <dcterms:created xsi:type="dcterms:W3CDTF">2021-10-11T05:09:24Z</dcterms:created>
  <dcterms:modified xsi:type="dcterms:W3CDTF">2021-10-11T05:09:24Z</dcterms:modified>
</cp:coreProperties>
</file>