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Danny the Champion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birds they are poaching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Danny's champion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pheasants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Danny's dad's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hid the sleeping pheasants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pheasants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hunting they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Danny's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</dc:title>
  <dcterms:created xsi:type="dcterms:W3CDTF">2021-10-11T05:10:39Z</dcterms:created>
  <dcterms:modified xsi:type="dcterms:W3CDTF">2021-10-11T05:10:39Z</dcterms:modified>
</cp:coreProperties>
</file>