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Danny, the New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fit in with not a lot of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organized; a 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seeing who is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wish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getting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added another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see important places while traveling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unsure or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listen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tell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emotion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gpod and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pretend; see in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sad, angry, or bothered</w:t>
            </w:r>
          </w:p>
        </w:tc>
      </w:tr>
    </w:tbl>
    <w:p>
      <w:pPr>
        <w:pStyle w:val="WordBankMedium"/>
      </w:pPr>
      <w:r>
        <w:t xml:space="preserve">   practical    </w:t>
      </w:r>
      <w:r>
        <w:t xml:space="preserve">   imagine    </w:t>
      </w:r>
      <w:r>
        <w:t xml:space="preserve">   attendance    </w:t>
      </w:r>
      <w:r>
        <w:t xml:space="preserve">   preparation    </w:t>
      </w:r>
      <w:r>
        <w:t xml:space="preserve">   attention    </w:t>
      </w:r>
      <w:r>
        <w:t xml:space="preserve">   squeezed    </w:t>
      </w:r>
      <w:r>
        <w:t xml:space="preserve">   cheerful    </w:t>
      </w:r>
      <w:r>
        <w:t xml:space="preserve">   tone    </w:t>
      </w:r>
      <w:r>
        <w:t xml:space="preserve">   sightsee    </w:t>
      </w:r>
      <w:r>
        <w:t xml:space="preserve">   chimed    </w:t>
      </w:r>
      <w:r>
        <w:t xml:space="preserve">   downhearted    </w:t>
      </w:r>
      <w:r>
        <w:t xml:space="preserve">   confusion    </w:t>
      </w:r>
      <w:r>
        <w:t xml:space="preserve">   upset    </w:t>
      </w:r>
      <w:r>
        <w:t xml:space="preserve">   remind    </w:t>
      </w:r>
      <w:r>
        <w:t xml:space="preserve">   nervous    </w:t>
      </w:r>
      <w:r>
        <w:t xml:space="preserve">   hurt    </w:t>
      </w:r>
      <w:r>
        <w:t xml:space="preserve">   hoping    </w:t>
      </w:r>
      <w:r>
        <w:t xml:space="preserve">   familiar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Danny, the New Boy</dc:title>
  <dcterms:created xsi:type="dcterms:W3CDTF">2021-10-11T05:09:47Z</dcterms:created>
  <dcterms:modified xsi:type="dcterms:W3CDTF">2021-10-11T05:09:47Z</dcterms:modified>
</cp:coreProperties>
</file>