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Danny the champion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plot    </w:t>
      </w:r>
      <w:r>
        <w:t xml:space="preserve">   theme    </w:t>
      </w:r>
      <w:r>
        <w:t xml:space="preserve">   policeman    </w:t>
      </w:r>
      <w:r>
        <w:t xml:space="preserve">   echoed    </w:t>
      </w:r>
      <w:r>
        <w:t xml:space="preserve">   groggy    </w:t>
      </w:r>
      <w:r>
        <w:t xml:space="preserve">   brilliant    </w:t>
      </w:r>
      <w:r>
        <w:t xml:space="preserve">   pitchy    </w:t>
      </w:r>
      <w:r>
        <w:t xml:space="preserve">   people    </w:t>
      </w:r>
      <w:r>
        <w:t xml:space="preserve">   diabolical    </w:t>
      </w:r>
      <w:r>
        <w:t xml:space="preserve">   Sergeant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Danny the champion of the world</dc:title>
  <dcterms:created xsi:type="dcterms:W3CDTF">2021-10-11T05:10:12Z</dcterms:created>
  <dcterms:modified xsi:type="dcterms:W3CDTF">2021-10-11T05:10:12Z</dcterms:modified>
</cp:coreProperties>
</file>