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Danny the champion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Roost    </w:t>
      </w:r>
      <w:r>
        <w:t xml:space="preserve">   Horse    </w:t>
      </w:r>
      <w:r>
        <w:t xml:space="preserve">   Poaching    </w:t>
      </w:r>
      <w:r>
        <w:t xml:space="preserve">   Vermin    </w:t>
      </w:r>
      <w:r>
        <w:t xml:space="preserve">   Station    </w:t>
      </w:r>
      <w:r>
        <w:t xml:space="preserve">   Pheasant    </w:t>
      </w:r>
      <w:r>
        <w:t xml:space="preserve">   Whizzer    </w:t>
      </w:r>
      <w:r>
        <w:t xml:space="preserve">   Mechanic    </w:t>
      </w:r>
      <w:r>
        <w:t xml:space="preserve">   Caravan    </w:t>
      </w:r>
      <w:r>
        <w:t xml:space="preserve">   Blowpipe    </w:t>
      </w:r>
      <w:r>
        <w:t xml:space="preserve">   Filling    </w:t>
      </w:r>
      <w:r>
        <w:t xml:space="preserve">   Champion    </w:t>
      </w:r>
      <w:r>
        <w:t xml:space="preserve">   Danny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Danny the champion of the world</dc:title>
  <dcterms:created xsi:type="dcterms:W3CDTF">2021-10-11T05:10:14Z</dcterms:created>
  <dcterms:modified xsi:type="dcterms:W3CDTF">2021-10-11T05:10:14Z</dcterms:modified>
</cp:coreProperties>
</file>