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Dan's Birthday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 of names kept on a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Barrow on ............. Town in North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the Gym to enhance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Newspaper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....... Jones -  Legendary female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Jamie Oliver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Primary Organ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Initials of the Automatic Vending Association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...........  Buble. Global superstar singer.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online message exchanges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Unbreakable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of La ............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Sicily Capital of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Oceania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private School in Warwickshire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famous friends in Enid Blyton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for feeding to Budgerigars.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Academy Award Nomination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Dan's Birthday Crossword</dc:title>
  <dcterms:created xsi:type="dcterms:W3CDTF">2021-10-11T05:08:49Z</dcterms:created>
  <dcterms:modified xsi:type="dcterms:W3CDTF">2021-10-11T05:08:49Z</dcterms:modified>
</cp:coreProperties>
</file>