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Dans Hôpital:</w:t>
      </w:r>
    </w:p>
    <w:p>
      <w:pPr>
        <w:pStyle w:val="Questions"/>
      </w:pPr>
      <w:r>
        <w:t xml:space="preserve">1. TLABE 'XAEMDEN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CBULNAAEM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NAGS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GSATN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IEGUILLA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AORYSN 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LES UISCAXE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UFEUTALI RNUOALT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ROEOLSGH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ETNRDAORIU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ITL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ESOHTÉPNÉL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TLSIÉNOIÉV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CBANAEL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CUEINIS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SEL EASITPNT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NSMCEÉID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ISRNIRIMÈFE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DÉTNAMMECI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GUENERC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table d'examen    </w:t>
      </w:r>
      <w:r>
        <w:t xml:space="preserve">   ambulance    </w:t>
      </w:r>
      <w:r>
        <w:t xml:space="preserve">   sang     </w:t>
      </w:r>
      <w:r>
        <w:t xml:space="preserve">   gants    </w:t>
      </w:r>
      <w:r>
        <w:t xml:space="preserve">   aiguille    </w:t>
      </w:r>
      <w:r>
        <w:t xml:space="preserve">   rayons x    </w:t>
      </w:r>
      <w:r>
        <w:t xml:space="preserve">   les ciseaux    </w:t>
      </w:r>
      <w:r>
        <w:t xml:space="preserve">   fauteuil roulant    </w:t>
      </w:r>
      <w:r>
        <w:t xml:space="preserve">   horloges    </w:t>
      </w:r>
      <w:r>
        <w:t xml:space="preserve">   ordinateur    </w:t>
      </w:r>
      <w:r>
        <w:t xml:space="preserve">   lit    </w:t>
      </w:r>
      <w:r>
        <w:t xml:space="preserve">   téléphones    </w:t>
      </w:r>
      <w:r>
        <w:t xml:space="preserve">   télévision    </w:t>
      </w:r>
      <w:r>
        <w:t xml:space="preserve">   balance    </w:t>
      </w:r>
      <w:r>
        <w:t xml:space="preserve">   cuisine    </w:t>
      </w:r>
      <w:r>
        <w:t xml:space="preserve">   les patients    </w:t>
      </w:r>
      <w:r>
        <w:t xml:space="preserve">   médecins    </w:t>
      </w:r>
      <w:r>
        <w:t xml:space="preserve">   infirmières    </w:t>
      </w:r>
      <w:r>
        <w:t xml:space="preserve">   médicament    </w:t>
      </w:r>
      <w:r>
        <w:t xml:space="preserve">   urgence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Hôpital:</dc:title>
  <dcterms:created xsi:type="dcterms:W3CDTF">2021-10-11T05:10:25Z</dcterms:created>
  <dcterms:modified xsi:type="dcterms:W3CDTF">2021-10-11T05:10:25Z</dcterms:modified>
</cp:coreProperties>
</file>