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Dans La Ville - French Translation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Jeweler's Shop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Church (fm)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Butcher's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Boring (fm)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too much..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Agricultural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Bus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Police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Pedestrian Zone/Area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Picturesque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Town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Petrol/Fuel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Lively/Busy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 The Sea...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Guest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La Ville - French Translation Crossword</dc:title>
  <dcterms:created xsi:type="dcterms:W3CDTF">2021-10-11T05:11:29Z</dcterms:created>
  <dcterms:modified xsi:type="dcterms:W3CDTF">2021-10-11T05:11:29Z</dcterms:modified>
</cp:coreProperties>
</file>