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 Ma Valise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baskets    </w:t>
      </w:r>
      <w:r>
        <w:t xml:space="preserve">   brosseàdents    </w:t>
      </w:r>
      <w:r>
        <w:t xml:space="preserve">   brosseàdentsélectrique    </w:t>
      </w:r>
      <w:r>
        <w:t xml:space="preserve">   chaussettes    </w:t>
      </w:r>
      <w:r>
        <w:t xml:space="preserve">   chaussures    </w:t>
      </w:r>
      <w:r>
        <w:t xml:space="preserve">   chemise    </w:t>
      </w:r>
      <w:r>
        <w:t xml:space="preserve">   dentifrice    </w:t>
      </w:r>
      <w:r>
        <w:t xml:space="preserve">   jupe    </w:t>
      </w:r>
      <w:r>
        <w:t xml:space="preserve">   maillotdebain    </w:t>
      </w:r>
      <w:r>
        <w:t xml:space="preserve">   manteau    </w:t>
      </w:r>
      <w:r>
        <w:t xml:space="preserve">   pantalon    </w:t>
      </w:r>
      <w:r>
        <w:t xml:space="preserve">   robe    </w:t>
      </w:r>
      <w:r>
        <w:t xml:space="preserve">   savon    </w:t>
      </w:r>
      <w:r>
        <w:t xml:space="preserve">   shampooing    </w:t>
      </w:r>
      <w:r>
        <w:t xml:space="preserve">   survêtement    </w:t>
      </w:r>
      <w:r>
        <w:t xml:space="preserve">   sweatàcapuche    </w:t>
      </w:r>
      <w:r>
        <w:t xml:space="preserve">   veste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Ma Valise</dc:title>
  <dcterms:created xsi:type="dcterms:W3CDTF">2021-10-11T05:10:40Z</dcterms:created>
  <dcterms:modified xsi:type="dcterms:W3CDTF">2021-10-11T05:10:40Z</dcterms:modified>
</cp:coreProperties>
</file>