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Dans Ma Ville-Bledlow Ridge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however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once a week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great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you catch a train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my town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you buy thigs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you watch a film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you learn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there isn't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rubbish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Dans Ma Ville-Bledlow Ridge</dc:title>
  <dcterms:created xsi:type="dcterms:W3CDTF">2021-10-11T05:09:43Z</dcterms:created>
  <dcterms:modified xsi:type="dcterms:W3CDTF">2021-10-11T05:09:43Z</dcterms:modified>
</cp:coreProperties>
</file>