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Dans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go here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Lousiville is 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here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in these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nice sandy place by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Denver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Monarch is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drive around in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get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go here 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swim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 place to keep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go here 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fly in and out of these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here when you're sick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here to see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that holds historical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grow plants and food here</w:t>
            </w:r>
          </w:p>
        </w:tc>
      </w:tr>
    </w:tbl>
    <w:p>
      <w:pPr>
        <w:pStyle w:val="WordBankMedium"/>
      </w:pPr>
      <w:r>
        <w:t xml:space="preserve">   Terre    </w:t>
      </w:r>
      <w:r>
        <w:t xml:space="preserve">   Lhopital    </w:t>
      </w:r>
      <w:r>
        <w:t xml:space="preserve">   Magasin    </w:t>
      </w:r>
      <w:r>
        <w:t xml:space="preserve">   Village    </w:t>
      </w:r>
      <w:r>
        <w:t xml:space="preserve">   zoo    </w:t>
      </w:r>
      <w:r>
        <w:t xml:space="preserve">   Musee    </w:t>
      </w:r>
      <w:r>
        <w:t xml:space="preserve">   Banque    </w:t>
      </w:r>
      <w:r>
        <w:t xml:space="preserve">   Ferme    </w:t>
      </w:r>
      <w:r>
        <w:t xml:space="preserve">   Parc    </w:t>
      </w:r>
      <w:r>
        <w:t xml:space="preserve">   Plage    </w:t>
      </w:r>
      <w:r>
        <w:t xml:space="preserve">   Cinema    </w:t>
      </w:r>
      <w:r>
        <w:t xml:space="preserve">   Laeroport    </w:t>
      </w:r>
      <w:r>
        <w:t xml:space="preserve">   Lecole    </w:t>
      </w:r>
      <w:r>
        <w:t xml:space="preserve">   Maison    </w:t>
      </w:r>
      <w:r>
        <w:t xml:space="preserve">   Ville    </w:t>
      </w:r>
      <w:r>
        <w:t xml:space="preserve">   Gymnasium    </w:t>
      </w:r>
      <w:r>
        <w:t xml:space="preserve">   Rue    </w:t>
      </w:r>
      <w:r>
        <w:t xml:space="preserve">   Piscine    </w:t>
      </w:r>
      <w:r>
        <w:t xml:space="preserve">   Cafe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</dc:title>
  <dcterms:created xsi:type="dcterms:W3CDTF">2021-10-11T05:10:10Z</dcterms:created>
  <dcterms:modified xsi:type="dcterms:W3CDTF">2021-10-11T05:10:10Z</dcterms:modified>
</cp:coreProperties>
</file>