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chanter    </w:t>
      </w:r>
      <w:r>
        <w:t xml:space="preserve">   secrétaire    </w:t>
      </w:r>
      <w:r>
        <w:t xml:space="preserve">   directeur    </w:t>
      </w:r>
      <w:r>
        <w:t xml:space="preserve">   salle de professeurs    </w:t>
      </w:r>
      <w:r>
        <w:t xml:space="preserve">   salle de classe    </w:t>
      </w:r>
      <w:r>
        <w:t xml:space="preserve">   fontaine    </w:t>
      </w:r>
      <w:r>
        <w:t xml:space="preserve">   cour    </w:t>
      </w:r>
      <w:r>
        <w:t xml:space="preserve">   toilettes    </w:t>
      </w:r>
      <w:r>
        <w:t xml:space="preserve">   corridor    </w:t>
      </w:r>
      <w:r>
        <w:t xml:space="preserve">   bureau    </w:t>
      </w:r>
      <w:r>
        <w:t xml:space="preserve">   bibliothèque    </w:t>
      </w:r>
      <w:r>
        <w:t xml:space="preserve">   cafétéria    </w:t>
      </w:r>
      <w:r>
        <w:t xml:space="preserve">   école    </w:t>
      </w:r>
      <w:r>
        <w:t xml:space="preserve">   gymnase    </w:t>
      </w:r>
      <w:r>
        <w:t xml:space="preserve">   professeur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École</dc:title>
  <dcterms:created xsi:type="dcterms:W3CDTF">2021-10-11T05:10:43Z</dcterms:created>
  <dcterms:modified xsi:type="dcterms:W3CDTF">2021-10-11T05:10:43Z</dcterms:modified>
</cp:coreProperties>
</file>