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Dans, drama en musiek/Musiek, beweging en stemming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bewegingsvolgorde    </w:t>
      </w:r>
      <w:r>
        <w:t xml:space="preserve">   klankbeelde    </w:t>
      </w:r>
      <w:r>
        <w:t xml:space="preserve">   strek    </w:t>
      </w:r>
      <w:r>
        <w:t xml:space="preserve">   tempo    </w:t>
      </w:r>
      <w:r>
        <w:t xml:space="preserve">   toonsterkte    </w:t>
      </w:r>
      <w:r>
        <w:t xml:space="preserve">   twee stemme    </w:t>
      </w:r>
      <w:r>
        <w:t xml:space="preserve">   C-majeur    </w:t>
      </w:r>
      <w:r>
        <w:t xml:space="preserve">   toonaard    </w:t>
      </w:r>
      <w:r>
        <w:t xml:space="preserve">   toonleer    </w:t>
      </w:r>
      <w:r>
        <w:t xml:space="preserve">   notebalk    </w:t>
      </w:r>
      <w:r>
        <w:t xml:space="preserve">   toonhoogte    </w:t>
      </w:r>
      <w:r>
        <w:t xml:space="preserve">   noot    </w:t>
      </w:r>
      <w:r>
        <w:t xml:space="preserve">   eenstemmig    </w:t>
      </w:r>
      <w:r>
        <w:t xml:space="preserve">   vraag-en-antwoord    </w:t>
      </w:r>
      <w:r>
        <w:t xml:space="preserve">   kanon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Dans, drama en musiek/Musiek, beweging en stemming</dc:title>
  <dcterms:created xsi:type="dcterms:W3CDTF">2021-10-11T05:11:06Z</dcterms:created>
  <dcterms:modified xsi:type="dcterms:W3CDTF">2021-10-11T05:11:06Z</dcterms:modified>
</cp:coreProperties>
</file>