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Boiseries    </w:t>
      </w:r>
      <w:r>
        <w:t xml:space="preserve">   Salle à manger    </w:t>
      </w:r>
      <w:r>
        <w:t xml:space="preserve">   La Musique    </w:t>
      </w:r>
      <w:r>
        <w:t xml:space="preserve">   Histoire    </w:t>
      </w:r>
      <w:r>
        <w:t xml:space="preserve">   Bec Bunsen    </w:t>
      </w:r>
      <w:r>
        <w:t xml:space="preserve">   Ecole    </w:t>
      </w:r>
      <w:r>
        <w:t xml:space="preserve">   Professeur    </w:t>
      </w:r>
      <w:r>
        <w:t xml:space="preserve">   Boussole    </w:t>
      </w:r>
      <w:r>
        <w:t xml:space="preserve">   Salle de classe    </w:t>
      </w:r>
      <w:r>
        <w:t xml:space="preserve">   Classeur    </w:t>
      </w:r>
      <w:r>
        <w:t xml:space="preserve">   Taille Crayon    </w:t>
      </w:r>
      <w:r>
        <w:t xml:space="preserve">   Géographie    </w:t>
      </w:r>
      <w:r>
        <w:t xml:space="preserve">   Philosophie    </w:t>
      </w:r>
      <w:r>
        <w:t xml:space="preserve">   Anglais    </w:t>
      </w:r>
      <w:r>
        <w:t xml:space="preserve">   Cahier    </w:t>
      </w:r>
      <w:r>
        <w:t xml:space="preserve">   Stylo    </w:t>
      </w:r>
      <w:r>
        <w:t xml:space="preserve">   Gomme    </w:t>
      </w:r>
      <w:r>
        <w:t xml:space="preserve">   Directeur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la Classe</dc:title>
  <dcterms:created xsi:type="dcterms:W3CDTF">2021-10-11T05:09:19Z</dcterms:created>
  <dcterms:modified xsi:type="dcterms:W3CDTF">2021-10-11T05:09:19Z</dcterms:modified>
</cp:coreProperties>
</file>