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Dans la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Récipient à goulot étroit, destiné à contenir un liquide.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Partie fermée d'une cuisinière ou élément séparé où l'on peut mettre les aliments pour les faire cuire.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Appareil de froid destiné aux cuisines ou aux laboratoires qui permet de conserver à une température de 2 à 6°C des aliments en tout genre.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Avaler (un liquide).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Pétrir (une substance) pour la rendre plus molle, plus homogène. ( verbe)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Ustensile de table, à dents, dont on se sert pour piquer les aliments et les porter à la bouche.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Faire tomber, faire couler (un liquide) d'un récipient qu'on incline.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Récipient dans lequel on fait bouillir l'eau, cuire des aliments.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Diviser avec un instrument tranchant ; séparer en tranchant.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Mettre en plus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la cuisine</dc:title>
  <dcterms:created xsi:type="dcterms:W3CDTF">2021-10-11T05:11:04Z</dcterms:created>
  <dcterms:modified xsi:type="dcterms:W3CDTF">2021-10-11T05:11:04Z</dcterms:modified>
</cp:coreProperties>
</file>