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la salle de Classe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at least one in every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open, it can be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every student in the class gets to use one, yet!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You're not allowed this in class!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will appear brighter if you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put it up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come in different colours, usually black, blue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look at it hoping it'll go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use it to keep your work in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make a mistake, you need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subject has at least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it in maths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your pens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draw, not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teacher writes on it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be very heavy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gaze out at the world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lose it, you may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it for your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learn how to use them in geography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salle de Classe </dc:title>
  <dcterms:created xsi:type="dcterms:W3CDTF">2021-10-11T05:10:17Z</dcterms:created>
  <dcterms:modified xsi:type="dcterms:W3CDTF">2021-10-11T05:10:17Z</dcterms:modified>
</cp:coreProperties>
</file>