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 le Monde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se regarder    </w:t>
      </w:r>
      <w:r>
        <w:t xml:space="preserve">   se passer    </w:t>
      </w:r>
      <w:r>
        <w:t xml:space="preserve">   se sentir    </w:t>
      </w:r>
      <w:r>
        <w:t xml:space="preserve">   se rencontrer    </w:t>
      </w:r>
      <w:r>
        <w:t xml:space="preserve">   se trouver    </w:t>
      </w:r>
      <w:r>
        <w:t xml:space="preserve">   sur    </w:t>
      </w:r>
      <w:r>
        <w:t xml:space="preserve">   avec    </w:t>
      </w:r>
      <w:r>
        <w:t xml:space="preserve">   le luxembourg    </w:t>
      </w:r>
      <w:r>
        <w:t xml:space="preserve">   la belgique    </w:t>
      </w:r>
      <w:r>
        <w:t xml:space="preserve">   belge    </w:t>
      </w:r>
      <w:r>
        <w:t xml:space="preserve">   suisse    </w:t>
      </w:r>
      <w:r>
        <w:t xml:space="preserve">   la suisse    </w:t>
      </w:r>
      <w:r>
        <w:t xml:space="preserve">   la france    </w:t>
      </w:r>
      <w:r>
        <w:t xml:space="preserve">   canadien    </w:t>
      </w:r>
      <w:r>
        <w:t xml:space="preserve">   le canada    </w:t>
      </w:r>
      <w:r>
        <w:t xml:space="preserve">   le mexique    </w:t>
      </w:r>
      <w:r>
        <w:t xml:space="preserve">   le lac    </w:t>
      </w:r>
      <w:r>
        <w:t xml:space="preserve">   la mer    </w:t>
      </w:r>
      <w:r>
        <w:t xml:space="preserve">   dans    </w:t>
      </w:r>
      <w:r>
        <w:t xml:space="preserve">   en    </w:t>
      </w:r>
      <w:r>
        <w:t xml:space="preserve">   loin de    </w:t>
      </w:r>
      <w:r>
        <w:t xml:space="preserve">   pour    </w:t>
      </w:r>
      <w:r>
        <w:t xml:space="preserve">   entre    </w:t>
      </w:r>
      <w:r>
        <w:t xml:space="preserve">   devant    </w:t>
      </w:r>
      <w:r>
        <w:t xml:space="preserve">   sous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le Monde</dc:title>
  <dcterms:created xsi:type="dcterms:W3CDTF">2021-10-11T05:10:14Z</dcterms:created>
  <dcterms:modified xsi:type="dcterms:W3CDTF">2021-10-11T05:10:14Z</dcterms:modified>
</cp:coreProperties>
</file>