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Dans ma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Le grenier    </w:t>
      </w:r>
      <w:r>
        <w:t xml:space="preserve">   Le sous-sol    </w:t>
      </w:r>
      <w:r>
        <w:t xml:space="preserve">   Le bureau    </w:t>
      </w:r>
      <w:r>
        <w:t xml:space="preserve">   L'entree    </w:t>
      </w:r>
      <w:r>
        <w:t xml:space="preserve">   Les WC    </w:t>
      </w:r>
      <w:r>
        <w:t xml:space="preserve">   La salle a manger    </w:t>
      </w:r>
      <w:r>
        <w:t xml:space="preserve">   La salle de jeux    </w:t>
      </w:r>
      <w:r>
        <w:t xml:space="preserve">   La douche    </w:t>
      </w:r>
      <w:r>
        <w:t xml:space="preserve">   La salle de bains    </w:t>
      </w:r>
      <w:r>
        <w:t xml:space="preserve">   La chambre    </w:t>
      </w:r>
      <w:r>
        <w:t xml:space="preserve">   La cuisine    </w:t>
      </w:r>
      <w:r>
        <w:t xml:space="preserve">   Le salon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ma maison</dc:title>
  <dcterms:created xsi:type="dcterms:W3CDTF">2021-10-11T05:10:12Z</dcterms:created>
  <dcterms:modified xsi:type="dcterms:W3CDTF">2021-10-11T05:10:12Z</dcterms:modified>
</cp:coreProperties>
</file>