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ma salle de classe/ dans mon sac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exercise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pencil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mobile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felt-tip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salle de classe/ dans mon sac</dc:title>
  <dcterms:created xsi:type="dcterms:W3CDTF">2021-10-11T05:11:02Z</dcterms:created>
  <dcterms:modified xsi:type="dcterms:W3CDTF">2021-10-11T05:11:02Z</dcterms:modified>
</cp:coreProperties>
</file>