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ma trousse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la salle de classe    </w:t>
      </w:r>
      <w:r>
        <w:t xml:space="preserve">   le livre    </w:t>
      </w:r>
      <w:r>
        <w:t xml:space="preserve">   les lumieres    </w:t>
      </w:r>
      <w:r>
        <w:t xml:space="preserve">   la chaise    </w:t>
      </w:r>
      <w:r>
        <w:t xml:space="preserve">   la fenetre    </w:t>
      </w:r>
      <w:r>
        <w:t xml:space="preserve">   la porte    </w:t>
      </w:r>
      <w:r>
        <w:t xml:space="preserve">   la table    </w:t>
      </w:r>
      <w:r>
        <w:t xml:space="preserve">   le taille-crayon    </w:t>
      </w:r>
      <w:r>
        <w:t xml:space="preserve">   le crayon de couleur    </w:t>
      </w:r>
      <w:r>
        <w:t xml:space="preserve">   la gomme    </w:t>
      </w:r>
      <w:r>
        <w:t xml:space="preserve">   le crayon    </w:t>
      </w:r>
      <w:r>
        <w:t xml:space="preserve">   le stylo    </w:t>
      </w:r>
      <w:r>
        <w:t xml:space="preserve">   la regle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ma trousse</dc:title>
  <dcterms:created xsi:type="dcterms:W3CDTF">2021-10-11T05:11:13Z</dcterms:created>
  <dcterms:modified xsi:type="dcterms:W3CDTF">2021-10-11T05:11:13Z</dcterms:modified>
</cp:coreProperties>
</file>