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ma trousse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coloured 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glue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exercise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pencil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trousse</dc:title>
  <dcterms:created xsi:type="dcterms:W3CDTF">2021-10-11T05:11:32Z</dcterms:created>
  <dcterms:modified xsi:type="dcterms:W3CDTF">2021-10-11T05:11:32Z</dcterms:modified>
</cp:coreProperties>
</file>