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ville-Naphill</w:t>
      </w:r>
    </w:p>
    <w:p>
      <w:pPr>
        <w:pStyle w:val="Questions"/>
      </w:pPr>
      <w:r>
        <w:t xml:space="preserve">1. UFALXEUB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NSDA AM ILLEV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UN EOLCLGE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E'CTS SAANMUT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AUUOEBCP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EDS NIMASSGA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UN ECYEL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NEU PTESO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NU APCR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HE'TBAIJ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AOE'JDR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 Y 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PITETE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RFIEA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L'NIY A SAP ED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ville-Naphill</dc:title>
  <dcterms:created xsi:type="dcterms:W3CDTF">2021-10-11T05:09:38Z</dcterms:created>
  <dcterms:modified xsi:type="dcterms:W3CDTF">2021-10-11T05:09:38Z</dcterms:modified>
</cp:coreProperties>
</file>