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Dans ma ville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une pharmacie    </w:t>
      </w:r>
      <w:r>
        <w:t xml:space="preserve">   une patinoire    </w:t>
      </w:r>
      <w:r>
        <w:t xml:space="preserve">   une plage    </w:t>
      </w:r>
      <w:r>
        <w:t xml:space="preserve">   une place    </w:t>
      </w:r>
      <w:r>
        <w:t xml:space="preserve">   un marche    </w:t>
      </w:r>
      <w:r>
        <w:t xml:space="preserve">   un supermarche    </w:t>
      </w:r>
      <w:r>
        <w:t xml:space="preserve">   une librarie    </w:t>
      </w:r>
      <w:r>
        <w:t xml:space="preserve">   une maison des jeunes    </w:t>
      </w:r>
      <w:r>
        <w:t xml:space="preserve">   une piscine    </w:t>
      </w:r>
      <w:r>
        <w:t xml:space="preserve">   une poste    </w:t>
      </w:r>
      <w:r>
        <w:t xml:space="preserve">   un stade    </w:t>
      </w:r>
      <w:r>
        <w:t xml:space="preserve">   un magasin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 ma ville</dc:title>
  <dcterms:created xsi:type="dcterms:W3CDTF">2021-10-11T05:10:35Z</dcterms:created>
  <dcterms:modified xsi:type="dcterms:W3CDTF">2021-10-11T05:10:35Z</dcterms:modified>
</cp:coreProperties>
</file>