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Dans 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une école    </w:t>
      </w:r>
      <w:r>
        <w:t xml:space="preserve">   une boulangerie    </w:t>
      </w:r>
      <w:r>
        <w:t xml:space="preserve">   une cathédrale    </w:t>
      </w:r>
      <w:r>
        <w:t xml:space="preserve">   une pharmacie    </w:t>
      </w:r>
      <w:r>
        <w:t xml:space="preserve">   une plage    </w:t>
      </w:r>
      <w:r>
        <w:t xml:space="preserve">   une gare    </w:t>
      </w:r>
      <w:r>
        <w:t xml:space="preserve">   un supermache    </w:t>
      </w:r>
      <w:r>
        <w:t xml:space="preserve">   une maison des jeunes    </w:t>
      </w:r>
      <w:r>
        <w:t xml:space="preserve">   une place    </w:t>
      </w:r>
      <w:r>
        <w:t xml:space="preserve">   un banque    </w:t>
      </w:r>
      <w:r>
        <w:t xml:space="preserve">   une poste    </w:t>
      </w:r>
      <w:r>
        <w:t xml:space="preserve">   une piscine    </w:t>
      </w:r>
      <w:r>
        <w:t xml:space="preserve">   un bowling    </w:t>
      </w:r>
      <w:r>
        <w:t xml:space="preserve">   un theatre    </w:t>
      </w:r>
      <w:r>
        <w:t xml:space="preserve">   un pont    </w:t>
      </w:r>
      <w:r>
        <w:t xml:space="preserve">   un centre commercial    </w:t>
      </w:r>
      <w:r>
        <w:t xml:space="preserve">   un restaurant    </w:t>
      </w:r>
      <w:r>
        <w:t xml:space="preserve">   un cafe    </w:t>
      </w:r>
      <w:r>
        <w:t xml:space="preserve">   un centre sportif    </w:t>
      </w:r>
      <w:r>
        <w:t xml:space="preserve">   un chateau    </w:t>
      </w:r>
      <w:r>
        <w:t xml:space="preserve">   un cinema    </w:t>
      </w:r>
      <w:r>
        <w:t xml:space="preserve">   un college    </w:t>
      </w:r>
      <w:r>
        <w:t xml:space="preserve">   un commissariat de police    </w:t>
      </w:r>
      <w:r>
        <w:t xml:space="preserve">   un hotel    </w:t>
      </w:r>
      <w:r>
        <w:t xml:space="preserve">   un hôpital    </w:t>
      </w:r>
      <w:r>
        <w:t xml:space="preserve">   un lycée    </w:t>
      </w:r>
      <w:r>
        <w:t xml:space="preserve">   un magasin    </w:t>
      </w:r>
      <w:r>
        <w:t xml:space="preserve">   un musée    </w:t>
      </w:r>
      <w:r>
        <w:t xml:space="preserve">   un parc    </w:t>
      </w:r>
      <w:r>
        <w:t xml:space="preserve">   un stade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ville</dc:title>
  <dcterms:created xsi:type="dcterms:W3CDTF">2021-10-11T05:10:38Z</dcterms:created>
  <dcterms:modified xsi:type="dcterms:W3CDTF">2021-10-11T05:10:38Z</dcterms:modified>
</cp:coreProperties>
</file>