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ma ville High Wycombe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quand    </w:t>
      </w:r>
      <w:r>
        <w:t xml:space="preserve">   c'est    </w:t>
      </w:r>
      <w:r>
        <w:t xml:space="preserve">   je joue    </w:t>
      </w:r>
      <w:r>
        <w:t xml:space="preserve">   fabuleux    </w:t>
      </w:r>
      <w:r>
        <w:t xml:space="preserve">   aussi    </w:t>
      </w:r>
      <w:r>
        <w:t xml:space="preserve">   J'habite    </w:t>
      </w:r>
      <w:r>
        <w:t xml:space="preserve">   High Wycobe    </w:t>
      </w:r>
      <w:r>
        <w:t xml:space="preserve">   cependant    </w:t>
      </w:r>
      <w:r>
        <w:t xml:space="preserve">   au basket    </w:t>
      </w:r>
      <w:r>
        <w:t xml:space="preserve">   une fois par semaine    </w:t>
      </w:r>
      <w:r>
        <w:t xml:space="preserve">   il y a    </w:t>
      </w:r>
      <w:r>
        <w:t xml:space="preserve">   de musee    </w:t>
      </w:r>
      <w:r>
        <w:t xml:space="preserve">   dans ma ville    </w:t>
      </w:r>
      <w:r>
        <w:t xml:space="preserve">   la piscine    </w:t>
      </w:r>
      <w:r>
        <w:t xml:space="preserve">   il pleut    </w:t>
      </w:r>
      <w:r>
        <w:t xml:space="preserve">   au tennis    </w:t>
      </w:r>
      <w:r>
        <w:t xml:space="preserve">   le cinema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ma ville High Wycombe</dc:title>
  <dcterms:created xsi:type="dcterms:W3CDTF">2021-10-11T05:09:40Z</dcterms:created>
  <dcterms:modified xsi:type="dcterms:W3CDTF">2021-10-11T05:09:40Z</dcterms:modified>
</cp:coreProperties>
</file>