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collège il y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play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room has lots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Ms Cooper work?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eat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room has lots of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class teaches you about dinosaurs and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go when you need to pee?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class teaches you to read and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class teaches you how to use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room can you do fun experiments?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class can you learn multiple dialects?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teachers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walk to get to your next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class teaches you about addition?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Mr Walton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collège il y a...</dc:title>
  <dcterms:created xsi:type="dcterms:W3CDTF">2021-10-11T05:11:15Z</dcterms:created>
  <dcterms:modified xsi:type="dcterms:W3CDTF">2021-10-11T05:11:15Z</dcterms:modified>
</cp:coreProperties>
</file>