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mon collège il y a...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the students not allowed but teachers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check out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would you learn about various tech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would you find paint?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principal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PE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you go to check into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recess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would you go to the bathroom?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you eat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would you dissect a frog?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would you start crying over equations?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would you learn to use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would you learn about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you walk to get from place to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mon collège il y a...</dc:title>
  <dcterms:created xsi:type="dcterms:W3CDTF">2021-10-11T05:11:18Z</dcterms:created>
  <dcterms:modified xsi:type="dcterms:W3CDTF">2021-10-11T05:11:18Z</dcterms:modified>
</cp:coreProperties>
</file>