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Dans mon collège il y a...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history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sports field/court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art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staff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assistant-principal's office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technology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math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science labs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computer science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world languages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English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principal's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cafeteria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hallway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 mon collège il y a...</dc:title>
  <dcterms:created xsi:type="dcterms:W3CDTF">2021-10-11T05:11:27Z</dcterms:created>
  <dcterms:modified xsi:type="dcterms:W3CDTF">2021-10-11T05:11:27Z</dcterms:modified>
</cp:coreProperties>
</file>