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mon sac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use it 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read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pencil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useful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phone with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mon sac</dc:title>
  <dcterms:created xsi:type="dcterms:W3CDTF">2021-10-11T05:09:58Z</dcterms:created>
  <dcterms:modified xsi:type="dcterms:W3CDTF">2021-10-11T05:09:58Z</dcterms:modified>
</cp:coreProperties>
</file>