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Dans une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plaza, a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office;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nightclub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department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shopping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une ville</dc:title>
  <dcterms:created xsi:type="dcterms:W3CDTF">2021-10-11T05:10:33Z</dcterms:created>
  <dcterms:modified xsi:type="dcterms:W3CDTF">2021-10-11T05:10:33Z</dcterms:modified>
</cp:coreProperties>
</file>