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Danse Macabre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Orchestra    </w:t>
      </w:r>
      <w:r>
        <w:t xml:space="preserve">   Creepy    </w:t>
      </w:r>
      <w:r>
        <w:t xml:space="preserve">   Scary    </w:t>
      </w:r>
      <w:r>
        <w:t xml:space="preserve">   Oboe    </w:t>
      </w:r>
      <w:r>
        <w:t xml:space="preserve">   Flute    </w:t>
      </w:r>
      <w:r>
        <w:t xml:space="preserve">   Xylophone    </w:t>
      </w:r>
      <w:r>
        <w:t xml:space="preserve">   Violin    </w:t>
      </w:r>
      <w:r>
        <w:t xml:space="preserve">   Ghost    </w:t>
      </w:r>
      <w:r>
        <w:t xml:space="preserve">   Wind    </w:t>
      </w:r>
      <w:r>
        <w:t xml:space="preserve">   Dance    </w:t>
      </w:r>
      <w:r>
        <w:t xml:space="preserve">   Devil    </w:t>
      </w:r>
      <w:r>
        <w:t xml:space="preserve">   Midnight    </w:t>
      </w:r>
      <w:r>
        <w:t xml:space="preserve">   Tombstone    </w:t>
      </w:r>
      <w:r>
        <w:t xml:space="preserve">   Graveyard    </w:t>
      </w:r>
      <w:r>
        <w:t xml:space="preserve">   Bones    </w:t>
      </w:r>
      <w:r>
        <w:t xml:space="preserve">   Skeleton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Danse Macabre</dc:title>
  <dcterms:created xsi:type="dcterms:W3CDTF">2021-10-11T05:10:00Z</dcterms:created>
  <dcterms:modified xsi:type="dcterms:W3CDTF">2021-10-11T05:10:00Z</dcterms:modified>
</cp:coreProperties>
</file>