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Danse Macabre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HAUNTING    </w:t>
      </w:r>
      <w:r>
        <w:t xml:space="preserve">   HENRI CAZALIS    </w:t>
      </w:r>
      <w:r>
        <w:t xml:space="preserve">   COMPOSER    </w:t>
      </w:r>
      <w:r>
        <w:t xml:space="preserve">   GHOSTS    </w:t>
      </w:r>
      <w:r>
        <w:t xml:space="preserve">   ORCHESTRA    </w:t>
      </w:r>
      <w:r>
        <w:t xml:space="preserve">   CAMILLE SAINT SAENS    </w:t>
      </w:r>
      <w:r>
        <w:t xml:space="preserve">   BONES    </w:t>
      </w:r>
      <w:r>
        <w:t xml:space="preserve">   SKELETON    </w:t>
      </w:r>
      <w:r>
        <w:t xml:space="preserve">   VIOLIN    </w:t>
      </w:r>
      <w:r>
        <w:t xml:space="preserve">   FLUTE    </w:t>
      </w:r>
      <w:r>
        <w:t xml:space="preserve">   XYLOPHONE    </w:t>
      </w:r>
      <w:r>
        <w:t xml:space="preserve">   DANCE    </w:t>
      </w:r>
      <w:r>
        <w:t xml:space="preserve">   MIDNIGHT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Danse Macabre</dc:title>
  <dcterms:created xsi:type="dcterms:W3CDTF">2021-10-11T05:10:03Z</dcterms:created>
  <dcterms:modified xsi:type="dcterms:W3CDTF">2021-10-11T05:10:03Z</dcterms:modified>
</cp:coreProperties>
</file>