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Dansez ! - Mots cachés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bouche    </w:t>
      </w:r>
      <w:r>
        <w:t xml:space="preserve">   bras    </w:t>
      </w:r>
      <w:r>
        <w:t xml:space="preserve">   cheveux    </w:t>
      </w:r>
      <w:r>
        <w:t xml:space="preserve">   corps    </w:t>
      </w:r>
      <w:r>
        <w:t xml:space="preserve">   dansez    </w:t>
      </w:r>
      <w:r>
        <w:t xml:space="preserve">   deux    </w:t>
      </w:r>
      <w:r>
        <w:t xml:space="preserve">   etienne    </w:t>
      </w:r>
      <w:r>
        <w:t xml:space="preserve">   genoux    </w:t>
      </w:r>
      <w:r>
        <w:t xml:space="preserve">   jambes    </w:t>
      </w:r>
      <w:r>
        <w:t xml:space="preserve">   nez    </w:t>
      </w:r>
      <w:r>
        <w:t xml:space="preserve">   oreilles    </w:t>
      </w:r>
      <w:r>
        <w:t xml:space="preserve">   parties    </w:t>
      </w:r>
      <w:r>
        <w:t xml:space="preserve">   pieds    </w:t>
      </w:r>
      <w:r>
        <w:t xml:space="preserve">   touchez    </w:t>
      </w:r>
      <w:r>
        <w:t xml:space="preserve">   yeux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Dansez ! - Mots cachés</dc:title>
  <dcterms:created xsi:type="dcterms:W3CDTF">2021-10-11T05:10:45Z</dcterms:created>
  <dcterms:modified xsi:type="dcterms:W3CDTF">2021-10-11T05:10:45Z</dcterms:modified>
</cp:coreProperties>
</file>