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Dantdm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cardbord box    </w:t>
      </w:r>
      <w:r>
        <w:t xml:space="preserve">   roblocks    </w:t>
      </w:r>
      <w:r>
        <w:t xml:space="preserve">   minecraft    </w:t>
      </w:r>
      <w:r>
        <w:t xml:space="preserve">   lab    </w:t>
      </w:r>
      <w:r>
        <w:t xml:space="preserve">   fin    </w:t>
      </w:r>
      <w:r>
        <w:t xml:space="preserve">   denton    </w:t>
      </w:r>
      <w:r>
        <w:t xml:space="preserve">   teamtdm    </w:t>
      </w:r>
      <w:r>
        <w:t xml:space="preserve">   darce    </w:t>
      </w:r>
      <w:r>
        <w:t xml:space="preserve">   ellie    </w:t>
      </w:r>
      <w:r>
        <w:t xml:space="preserve">   jemma    </w:t>
      </w:r>
      <w:r>
        <w:t xml:space="preserve">   the diamond minecart    </w:t>
      </w:r>
      <w:r>
        <w:t xml:space="preserve">   grim    </w:t>
      </w:r>
      <w:r>
        <w:t xml:space="preserve">   trayaurus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Dantdm</dc:title>
  <dcterms:created xsi:type="dcterms:W3CDTF">2021-10-11T05:09:45Z</dcterms:created>
  <dcterms:modified xsi:type="dcterms:W3CDTF">2021-10-11T05:09:45Z</dcterms:modified>
</cp:coreProperties>
</file>