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L'amata di 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Numero dei cerchi infernali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Numero delle cantiche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Numero di canti che compongono ogni cantica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Così si chiama la rima usata nel poema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forma dell'Inferno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Guida di Dante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traghettatore infernale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Luogo in cui nasce Dante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viaggio di Dante dura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versi della Divina Commedia sono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L'amata di Paolo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Santo ultima guida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Boccaccio chiamò l'opera dantesca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</dc:title>
  <dcterms:created xsi:type="dcterms:W3CDTF">2021-10-11T05:11:01Z</dcterms:created>
  <dcterms:modified xsi:type="dcterms:W3CDTF">2021-10-11T05:11:01Z</dcterms:modified>
</cp:coreProperties>
</file>