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Tipo di rima usata da Dante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metro usato da Dante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la forma dell'inferno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dove inizia il viaggio di Dante?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definisce "Divina" la commedia di Dante?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"de' Tolomei" che è citata nel V Canto del Purgatorio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fazione politica sosteneva Dante?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Simbolicamente, cosa rappresenta Virgilio?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conduce Dante nel Paradiso?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 giorni dura il viaggio di Dante?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</dc:title>
  <dcterms:created xsi:type="dcterms:W3CDTF">2021-10-11T05:11:12Z</dcterms:created>
  <dcterms:modified xsi:type="dcterms:W3CDTF">2021-10-11T05:11:12Z</dcterms:modified>
</cp:coreProperties>
</file>