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Canticas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Historical Personage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Dante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Dante used this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Dante's courtly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Dante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Poem exalting 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Dante's stated purpose of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year of Easter Triduum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Cantica has either 32 or 34 cantos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Dante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senses of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Echo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Extended metaphor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</dc:title>
  <dcterms:created xsi:type="dcterms:W3CDTF">2021-10-11T05:10:11Z</dcterms:created>
  <dcterms:modified xsi:type="dcterms:W3CDTF">2021-10-11T05:10:11Z</dcterms:modified>
</cp:coreProperties>
</file>