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Alighieri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quanti cerchi è composto l’Inferno?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Colpevoli per eccessivo amore per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“Per me si va nella città dolente...”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era il compagno di poesia di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cosa è rappresentata la cupidigia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 è per Dante il numero sacro?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Può essere per analogia o contrasto...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 era il custode del VII cerchio?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Dopo Virgilio, chi sarà la guida di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era la moglie di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 è la fazione politica del poeta?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Dante vedeva Beatrice come una..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è la guida che accompagna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si trovava nel primo cerchio dell’Inferno?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è il vero titolo della Divina Commedia?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Alighieri</dc:title>
  <dcterms:created xsi:type="dcterms:W3CDTF">2021-10-11T05:11:10Z</dcterms:created>
  <dcterms:modified xsi:type="dcterms:W3CDTF">2021-10-11T05:11:10Z</dcterms:modified>
</cp:coreProperties>
</file>