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Dante Cafe Part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How many ditches of Malebolge are there?</w:t>
            </w:r>
          </w:p>
          <w:p>
            <w:pPr>
              <w:keepLines/>
              <w:pStyle w:val="CluesTiny"/>
            </w:pPr>
            <w:r>
              <w:rPr>
                <w:b w:val="true"/>
                <w:bCs w:val="true"/>
              </w:rPr>
              <w:t xml:space="preserve">5. </w:t>
            </w:r>
            <w:r>
              <w:t xml:space="preserve">What was Virgil going to give them when he said, "So many your name not steal itself away from human memory in the former world, but live through many runnings of the sun, Tell me then who you are, and from what city."? (29.103-106)</w:t>
            </w:r>
          </w:p>
          <w:p>
            <w:pPr>
              <w:keepLines/>
              <w:pStyle w:val="CluesTiny"/>
            </w:pPr>
            <w:r>
              <w:rPr>
                <w:b w:val="true"/>
                <w:bCs w:val="true"/>
              </w:rPr>
              <w:t xml:space="preserve">9. </w:t>
            </w:r>
            <w:r>
              <w:t xml:space="preserve">Who does Dante and Virgil  find in the 9th ditch, and is seen carrying his head like a lantern?</w:t>
            </w:r>
          </w:p>
          <w:p>
            <w:pPr>
              <w:keepLines/>
              <w:pStyle w:val="CluesTiny"/>
            </w:pPr>
            <w:r>
              <w:rPr>
                <w:b w:val="true"/>
                <w:bCs w:val="true"/>
              </w:rPr>
              <w:t xml:space="preserve">11. </w:t>
            </w:r>
            <w:r>
              <w:t xml:space="preserve">What did Dante feel when he wrote this quote. "When I looked on our human image there so gone awry and twisted, that the eyes shed tears that trickled down the buttocks' crack. I learned upon an outcrop of the bridge and surely wept."(20.22-26)</w:t>
            </w:r>
          </w:p>
          <w:p>
            <w:pPr>
              <w:keepLines/>
              <w:pStyle w:val="CluesTiny"/>
            </w:pPr>
            <w:r>
              <w:rPr>
                <w:b w:val="true"/>
                <w:bCs w:val="true"/>
              </w:rPr>
              <w:t xml:space="preserve">12. </w:t>
            </w:r>
            <w:r>
              <w:t xml:space="preserve">What sin is found in the 5th ring?</w:t>
            </w:r>
          </w:p>
          <w:p>
            <w:pPr>
              <w:keepLines/>
              <w:pStyle w:val="CluesTiny"/>
            </w:pPr>
            <w:r>
              <w:rPr>
                <w:b w:val="true"/>
                <w:bCs w:val="true"/>
              </w:rPr>
              <w:t xml:space="preserve">13. </w:t>
            </w:r>
            <w:r>
              <w:t xml:space="preserve">What sin is found in the 8th ring?</w:t>
            </w:r>
          </w:p>
          <w:p>
            <w:pPr>
              <w:keepLines/>
              <w:pStyle w:val="CluesTiny"/>
            </w:pPr>
            <w:r>
              <w:rPr>
                <w:b w:val="true"/>
                <w:bCs w:val="true"/>
              </w:rPr>
              <w:t xml:space="preserve">15. </w:t>
            </w:r>
            <w:r>
              <w:t xml:space="preserve">What animal do they see in the 7th ditch?</w:t>
            </w:r>
          </w:p>
        </w:tc>
        <w:tc>
          <w:p>
            <w:pPr>
              <w:pStyle w:val="CluesTiny"/>
            </w:pPr>
            <w:r>
              <w:rPr>
                <w:b w:val="true"/>
                <w:bCs w:val="true"/>
              </w:rPr>
              <w:t xml:space="preserve">Down</w:t>
            </w:r>
          </w:p>
          <w:p>
            <w:pPr>
              <w:keepLines/>
              <w:pStyle w:val="CluesTiny"/>
            </w:pPr>
            <w:r>
              <w:rPr>
                <w:b w:val="true"/>
                <w:bCs w:val="true"/>
              </w:rPr>
              <w:t xml:space="preserve">2. </w:t>
            </w:r>
            <w:r>
              <w:t xml:space="preserve">What sin is found in the 9th ring?</w:t>
            </w:r>
          </w:p>
          <w:p>
            <w:pPr>
              <w:keepLines/>
              <w:pStyle w:val="CluesTiny"/>
            </w:pPr>
            <w:r>
              <w:rPr>
                <w:b w:val="true"/>
                <w:bCs w:val="true"/>
              </w:rPr>
              <w:t xml:space="preserve">3. </w:t>
            </w:r>
            <w:r>
              <w:t xml:space="preserve">when Dante wrote "And we came out to see, once more, the stars." (34.139)Where were they heading?</w:t>
            </w:r>
          </w:p>
          <w:p>
            <w:pPr>
              <w:keepLines/>
              <w:pStyle w:val="CluesTiny"/>
            </w:pPr>
            <w:r>
              <w:rPr>
                <w:b w:val="true"/>
                <w:bCs w:val="true"/>
              </w:rPr>
              <w:t xml:space="preserve">4. </w:t>
            </w:r>
            <w:r>
              <w:t xml:space="preserve">What sin is found in the 7th ring?</w:t>
            </w:r>
          </w:p>
          <w:p>
            <w:pPr>
              <w:keepLines/>
              <w:pStyle w:val="CluesTiny"/>
            </w:pPr>
            <w:r>
              <w:rPr>
                <w:b w:val="true"/>
                <w:bCs w:val="true"/>
              </w:rPr>
              <w:t xml:space="preserve">6. </w:t>
            </w:r>
            <w:r>
              <w:t xml:space="preserve">In what canto does Virgil get mad the second time?</w:t>
            </w:r>
          </w:p>
          <w:p>
            <w:pPr>
              <w:keepLines/>
              <w:pStyle w:val="CluesTiny"/>
            </w:pPr>
            <w:r>
              <w:rPr>
                <w:b w:val="true"/>
                <w:bCs w:val="true"/>
              </w:rPr>
              <w:t xml:space="preserve">7. </w:t>
            </w:r>
            <w:r>
              <w:t xml:space="preserve">What sin is found in the 6th ring?</w:t>
            </w:r>
          </w:p>
          <w:p>
            <w:pPr>
              <w:keepLines/>
              <w:pStyle w:val="CluesTiny"/>
            </w:pPr>
            <w:r>
              <w:rPr>
                <w:b w:val="true"/>
                <w:bCs w:val="true"/>
              </w:rPr>
              <w:t xml:space="preserve">8. </w:t>
            </w:r>
            <w:r>
              <w:t xml:space="preserve">What is another word for "getting what you deserve"? </w:t>
            </w:r>
          </w:p>
          <w:p>
            <w:pPr>
              <w:keepLines/>
              <w:pStyle w:val="CluesTiny"/>
            </w:pPr>
            <w:r>
              <w:rPr>
                <w:b w:val="true"/>
                <w:bCs w:val="true"/>
              </w:rPr>
              <w:t xml:space="preserve">10. </w:t>
            </w:r>
            <w:r>
              <w:t xml:space="preserve">Fill in the blank." The mob of my soul and all their various wounds had made my ______ so full and drunk with tears."? (29.1-2)</w:t>
            </w:r>
          </w:p>
          <w:p>
            <w:pPr>
              <w:keepLines/>
              <w:pStyle w:val="CluesTiny"/>
            </w:pPr>
            <w:r>
              <w:rPr>
                <w:b w:val="true"/>
                <w:bCs w:val="true"/>
              </w:rPr>
              <w:t xml:space="preserve">14. </w:t>
            </w:r>
            <w:r>
              <w:t xml:space="preserve">How many ditches are in the 8th ring of hell?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Dante Cafe Part II</dc:title>
  <dcterms:created xsi:type="dcterms:W3CDTF">2021-10-11T05:10:22Z</dcterms:created>
  <dcterms:modified xsi:type="dcterms:W3CDTF">2021-10-11T05:10:22Z</dcterms:modified>
</cp:coreProperties>
</file>