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Dantes guide throughout his journey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Dante was completely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malebranche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guards the circle of the gluttons (canto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guardian of the fourth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anger, and wrath are are punished in this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Sante speaks to in canto 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 focused on in the seventh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river which is filled w a stream of boiling stream as red as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verse inferno utilizes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circles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human half horse mythical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Dante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sixth circle of hell contains souls of those who are guilt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those who never knew christ exists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Crossword</dc:title>
  <dcterms:created xsi:type="dcterms:W3CDTF">2021-10-11T05:11:29Z</dcterms:created>
  <dcterms:modified xsi:type="dcterms:W3CDTF">2021-10-11T05:11:29Z</dcterms:modified>
</cp:coreProperties>
</file>