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Dante's Cafe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fifth circle, souls fighting in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Dante's Guide though the 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sixth circle of 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souls who take the rain of fire sitting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souls who run continually through the hailing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eighth circle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 circle, souls underwater blowing bubbles to the surface of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souls imprisioned in trees in the seventh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souls being haunted through the forest by snapping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souls being burnt by rain of fire in the seventh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circle of 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Dante's Cafe </dc:title>
  <dcterms:created xsi:type="dcterms:W3CDTF">2021-10-14T03:40:18Z</dcterms:created>
  <dcterms:modified xsi:type="dcterms:W3CDTF">2021-10-14T03:40:18Z</dcterms:modified>
</cp:coreProperties>
</file>