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Dante's Inferno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is Dante's friend and patron found in canto 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among the souls in Ante-Purgatory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 the Lombard discourses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second group of the late repenters?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 the ring of envy, Dante converses with the Sienese woman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is the guardian of Purgatory.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canto 21 the poets experience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virtue for 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sinners have to carry heavy stones upon their backs.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poets then enter into the ring of avarice. This person is in the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earthquake,  a spirit greets the poets and explains that the incorruptibility of Purgatory. He also explains the role of the free will in accomplishing the liberation of the repentant souls.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image do they see in the ring of wrath?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the poets get across the sea by the angel pilot?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canto 15, the poets enter the ring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Pope Adrian must do this as his punnishment.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Inferno</dc:title>
  <dcterms:created xsi:type="dcterms:W3CDTF">2021-10-11T05:10:59Z</dcterms:created>
  <dcterms:modified xsi:type="dcterms:W3CDTF">2021-10-11T05:10:59Z</dcterms:modified>
</cp:coreProperties>
</file>